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омного округа-Югры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381-2806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9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за совершение правонарушения, предусмотренного ч.1 ст.12.1 КоАП РФ (управление транспортным средством, не зарегистрированным в установленном порядке)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18810086220003117324 от </w:t>
      </w:r>
      <w:r>
        <w:rPr>
          <w:rStyle w:val="cat-Dategrp-9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(штраф оплачен </w:t>
      </w:r>
      <w:r>
        <w:rPr>
          <w:rStyle w:val="cat-Dategrp-11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№277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>
        <w:rPr>
          <w:rStyle w:val="cat-CarMakeModelgrp-32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В992СМ186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</w:t>
      </w:r>
      <w:r>
        <w:rPr>
          <w:rFonts w:ascii="Times New Roman" w:eastAsia="Times New Roman" w:hAnsi="Times New Roman" w:cs="Times New Roman"/>
          <w:sz w:val="26"/>
          <w:szCs w:val="26"/>
        </w:rPr>
        <w:t>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 совершив правонарушение, предусмотренное ч.1 ст.12.1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виновности </w:t>
      </w:r>
      <w:r>
        <w:rPr>
          <w:rStyle w:val="cat-FIOgrp-2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ч.1.1 ст.12.1 КоАП РФ повторное совершение административного правонарушения, предусмотренного частью 1 данной статьи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</w:t>
      </w:r>
      <w:r>
        <w:rPr>
          <w:rStyle w:val="cat-SumInWordsgrp-25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0105643/entry/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3 статьи 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Style w:val="cat-Dategrp-13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Действующим порядком, определяющим обязанность по регистрации транспортных средств, предусмотрено, что механические транспортные средства (кроме </w:t>
      </w:r>
      <w:r>
        <w:rPr>
          <w:rFonts w:ascii="Times New Roman" w:eastAsia="Times New Roman" w:hAnsi="Times New Roman" w:cs="Times New Roman"/>
          <w:sz w:val="26"/>
          <w:szCs w:val="26"/>
        </w:rPr>
        <w:t>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регистрационного знака «Транзит»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10 суток после их приобретения или таможенного оформления (</w:t>
      </w:r>
      <w:hyperlink r:id="rId4" w:anchor="/document/1305770/entry/20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орожного движения,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Министров - Правительства Российской Федерации от </w:t>
      </w:r>
      <w:r>
        <w:rPr>
          <w:rStyle w:val="cat-Dategrp-14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4" w:anchor="/document/72280274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от </w:t>
      </w:r>
      <w:r>
        <w:rPr>
          <w:rStyle w:val="cat-Dategrp-1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 «О некоторых вопросах, возникающих в судебной практике при рассмотрении дел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равонарушениях,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правонарушениях» разъяснено, что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</w:t>
      </w:r>
      <w:hyperlink r:id="rId4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Style w:val="cat-FIOgrp-20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марки </w:t>
      </w:r>
      <w:r>
        <w:rPr>
          <w:rStyle w:val="cat-CarMakeModelgrp-32rplc-2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В992СМ186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 законом порядке подтверждается исследованными в судебном заседании доказательствами,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671302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18810086220003117324 от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ст.12.1 КоАП РФ с назначением наказания в виде штрафа в размере </w:t>
      </w:r>
      <w:r>
        <w:rPr>
          <w:rStyle w:val="cat-Sumgrp-26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ДПС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карточки учета транспортного средства </w:t>
      </w:r>
      <w:r>
        <w:rPr>
          <w:rStyle w:val="cat-CarMakeModelgrp-32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В992СМ186 рег.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</w:t>
      </w:r>
      <w:r>
        <w:rPr>
          <w:rFonts w:ascii="Times New Roman" w:eastAsia="Times New Roman" w:hAnsi="Times New Roman" w:cs="Times New Roman"/>
          <w:sz w:val="26"/>
          <w:szCs w:val="26"/>
        </w:rPr>
        <w:t>1.1 ст. 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4.6 КоАП РФ лицо, которому назначено административное наказание за совершение административного правонарушения, считается подвергнутым </w:t>
      </w:r>
      <w:r>
        <w:rPr>
          <w:rFonts w:ascii="Times New Roman" w:eastAsia="Times New Roman" w:hAnsi="Times New Roman" w:cs="Times New Roman"/>
          <w:sz w:val="26"/>
          <w:szCs w:val="26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18810086220003117324 от </w:t>
      </w:r>
      <w:r>
        <w:rPr>
          <w:rStyle w:val="cat-Dategrp-9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и подвергнут административному наказанию в виде административного штрафа в размере </w:t>
      </w:r>
      <w:r>
        <w:rPr>
          <w:rStyle w:val="cat-Sumgrp-27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1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штраф по постановлению оплачен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Style w:val="cat-FIOgrp-20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административному наказанию с </w:t>
      </w:r>
      <w:r>
        <w:rPr>
          <w:rStyle w:val="cat-Dategrp-16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7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Style w:val="cat-FIOgrp-20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</w:t>
      </w:r>
      <w:r>
        <w:rPr>
          <w:rStyle w:val="cat-FIOgrp-20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 обстоятельствами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23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</w:t>
      </w:r>
      <w:r>
        <w:rPr>
          <w:rFonts w:ascii="Times New Roman" w:eastAsia="Times New Roman" w:hAnsi="Times New Roman" w:cs="Times New Roman"/>
          <w:sz w:val="26"/>
          <w:szCs w:val="26"/>
        </w:rPr>
        <w:t>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9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8rplc-5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5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ExternalSystemDefinedgrp-38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ОКТМО </w:t>
      </w:r>
      <w:r>
        <w:rPr>
          <w:rStyle w:val="cat-PhoneNumbergrp-33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4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9rplc-5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номер счета получателя: 031006430000000018700, банк получателя РКЦ Ханты-Мансийск </w:t>
      </w:r>
      <w:r>
        <w:rPr>
          <w:rStyle w:val="cat-Addressgrp-0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5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6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37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1881048625025000</w:t>
      </w:r>
      <w:r>
        <w:rPr>
          <w:rFonts w:ascii="Times New Roman" w:eastAsia="Times New Roman" w:hAnsi="Times New Roman" w:cs="Times New Roman"/>
          <w:sz w:val="26"/>
          <w:szCs w:val="26"/>
        </w:rPr>
        <w:t>2042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6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6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184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9rplc-5">
    <w:name w:val="cat-ExternalSystemDefined grp-39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20rplc-9">
    <w:name w:val="cat-FIO grp-20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31rplc-14">
    <w:name w:val="cat-Time grp-3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2rplc-17">
    <w:name w:val="cat-CarMakeModel grp-32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SumInWordsgrp-25rplc-21">
    <w:name w:val="cat-SumInWords grp-2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CarMakeModelgrp-32rplc-26">
    <w:name w:val="cat-CarMakeModel grp-3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Sumgrp-26rplc-32">
    <w:name w:val="cat-Sum grp-2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CarMakeModelgrp-32rplc-36">
    <w:name w:val="cat-CarMakeModel grp-32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Sumgrp-27rplc-39">
    <w:name w:val="cat-Sum grp-27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Sumgrp-28rplc-50">
    <w:name w:val="cat-Sum grp-28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ExternalSystemDefinedgrp-38rplc-53">
    <w:name w:val="cat-ExternalSystemDefined grp-38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Sumgrp-29rplc-56">
    <w:name w:val="cat-Sum grp-29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Addressgrp-7rplc-61">
    <w:name w:val="cat-Address grp-7 rplc-61"/>
    <w:basedOn w:val="DefaultParagraphFont"/>
  </w:style>
  <w:style w:type="character" w:customStyle="1" w:styleId="cat-FIOgrp-24rplc-62">
    <w:name w:val="cat-FIO grp-24 rplc-62"/>
    <w:basedOn w:val="DefaultParagraphFont"/>
  </w:style>
  <w:style w:type="character" w:customStyle="1" w:styleId="cat-FIOgrp-24rplc-63">
    <w:name w:val="cat-FIO grp-24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EE6A-4C84-4094-BA6A-C49CB88DDAD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